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350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Style w:val="cat-OrganizationNamegrp-22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автослесарем, зарегистрированного по адресу: </w:t>
      </w:r>
      <w:r>
        <w:rPr>
          <w:rStyle w:val="cat-UserDefinedgrp-2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11.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Шамсутдинов Р.З.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27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OrganizationNamegrp-22rplc-8">
    <w:name w:val="cat-OrganizationName grp-22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25rplc-33">
    <w:name w:val="cat-UserDefined grp-25 rplc-33"/>
    <w:basedOn w:val="DefaultParagraphFont"/>
  </w:style>
  <w:style w:type="character" w:customStyle="1" w:styleId="cat-UserDefinedgrp-30rplc-55">
    <w:name w:val="cat-UserDefined grp-30 rplc-55"/>
    <w:basedOn w:val="DefaultParagraphFont"/>
  </w:style>
  <w:style w:type="character" w:customStyle="1" w:styleId="cat-UserDefinedgrp-31rplc-58">
    <w:name w:val="cat-UserDefined grp-3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